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195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05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509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Губина Олега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16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Timegrp-21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</w:t>
      </w:r>
      <w:r>
        <w:rPr>
          <w:rStyle w:val="cat-UserDefinedgrp-33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3rplc-1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Губин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телефонограммой, ходатайств об отложении судебного заседания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, причины неявки суду не известны.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№ </w:t>
      </w:r>
      <w:r>
        <w:rPr>
          <w:rFonts w:ascii="Times New Roman" w:eastAsia="Times New Roman" w:hAnsi="Times New Roman" w:cs="Times New Roman"/>
          <w:sz w:val="27"/>
          <w:szCs w:val="27"/>
        </w:rPr>
        <w:t>630367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 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Timegrp-21rplc-23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 возле 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транспортным средством </w:t>
      </w:r>
      <w:r>
        <w:rPr>
          <w:rStyle w:val="cat-CarMakeModelgrp-22rplc-2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3rplc-2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карточка операции с ВУ;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7"/>
          <w:szCs w:val="27"/>
        </w:rPr>
        <w:t>079465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Губин О.В</w:t>
      </w:r>
      <w:r>
        <w:rPr>
          <w:rFonts w:ascii="Times New Roman" w:eastAsia="Times New Roman" w:hAnsi="Times New Roman" w:cs="Times New Roman"/>
          <w:sz w:val="27"/>
          <w:szCs w:val="27"/>
        </w:rPr>
        <w:t>.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Timegrp-21rplc-3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средством </w:t>
      </w:r>
      <w:r>
        <w:rPr>
          <w:rStyle w:val="cat-CarMakeModelgrp-22rplc-3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3rplc-3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7"/>
          <w:szCs w:val="27"/>
        </w:rPr>
        <w:t>Губин О.В</w:t>
      </w:r>
      <w:r>
        <w:rPr>
          <w:rFonts w:ascii="Times New Roman" w:eastAsia="Times New Roman" w:hAnsi="Times New Roman" w:cs="Times New Roman"/>
          <w:sz w:val="27"/>
          <w:szCs w:val="27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7"/>
          <w:szCs w:val="27"/>
        </w:rPr>
        <w:t>Губиным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воздухе зафиксировано наличие абсолютного этилового спирта в количестве </w:t>
      </w:r>
      <w:r>
        <w:rPr>
          <w:rStyle w:val="cat-UserDefinedgrp-34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>Губиным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7"/>
          <w:szCs w:val="27"/>
        </w:rPr>
        <w:t>070234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7"/>
          <w:szCs w:val="27"/>
        </w:rPr>
        <w:t>067636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рапорт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ИДПС ОБДПС ГАИ </w:t>
      </w:r>
      <w:r>
        <w:rPr>
          <w:rStyle w:val="cat-UserDefinedgrp-35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в котором изложены обстоятельства административного правонарушения;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справка инспектора ОИАЗ Госавтоинспекции </w:t>
      </w:r>
      <w:r>
        <w:rPr>
          <w:rStyle w:val="cat-UserDefinedgrp-36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0" w:after="0"/>
        <w:ind w:left="56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7"/>
          <w:szCs w:val="27"/>
        </w:rPr>
        <w:t>состояние</w:t>
      </w:r>
    </w:p>
    <w:p>
      <w:pPr>
        <w:widowControl w:val="0"/>
        <w:spacing w:before="0" w:after="0"/>
        <w:ind w:left="56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содержащий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видеофайл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ответственность, предусмотренных ст. 4.2 КоАП РФ,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статьёй 4.3 КоАП РФ,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наличие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Губину О.В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Губина Олега Валерьевича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тридцать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шесть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7"/>
          <w:szCs w:val="27"/>
        </w:rPr>
        <w:t>718 2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 </w:t>
      </w:r>
      <w:r>
        <w:rPr>
          <w:rFonts w:ascii="Times New Roman" w:eastAsia="Times New Roman" w:hAnsi="Times New Roman" w:cs="Times New Roman"/>
          <w:sz w:val="27"/>
          <w:szCs w:val="27"/>
        </w:rPr>
        <w:t>29816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Госавтоинспекцию </w:t>
      </w:r>
      <w:r>
        <w:rPr>
          <w:rStyle w:val="cat-UserDefinedgrp-35rplc-6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мировую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 «05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Т.И. Зиннурова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019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2605/202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Surgut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@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mirsud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86.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ru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CarNumbergrp-23rplc-17">
    <w:name w:val="cat-CarNumber grp-23 rplc-17"/>
    <w:basedOn w:val="DefaultParagraphFont"/>
  </w:style>
  <w:style w:type="character" w:customStyle="1" w:styleId="cat-Timegrp-21rplc-23">
    <w:name w:val="cat-Time grp-21 rplc-2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CarMakeModelgrp-22rplc-28">
    <w:name w:val="cat-CarMakeModel grp-22 rplc-28"/>
    <w:basedOn w:val="DefaultParagraphFont"/>
  </w:style>
  <w:style w:type="character" w:customStyle="1" w:styleId="cat-CarNumbergrp-23rplc-29">
    <w:name w:val="cat-CarNumber grp-23 rplc-29"/>
    <w:basedOn w:val="DefaultParagraphFont"/>
  </w:style>
  <w:style w:type="character" w:customStyle="1" w:styleId="cat-Timegrp-21rplc-35">
    <w:name w:val="cat-Time grp-21 rplc-35"/>
    <w:basedOn w:val="DefaultParagraphFont"/>
  </w:style>
  <w:style w:type="character" w:customStyle="1" w:styleId="cat-CarMakeModelgrp-22rplc-36">
    <w:name w:val="cat-CarMakeModel grp-22 rplc-36"/>
    <w:basedOn w:val="DefaultParagraphFont"/>
  </w:style>
  <w:style w:type="character" w:customStyle="1" w:styleId="cat-CarNumbergrp-23rplc-37">
    <w:name w:val="cat-CarNumber grp-23 rplc-37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6">
    <w:name w:val="cat-UserDefined grp-35 rplc-46"/>
    <w:basedOn w:val="DefaultParagraphFont"/>
  </w:style>
  <w:style w:type="character" w:customStyle="1" w:styleId="cat-UserDefinedgrp-36rplc-48">
    <w:name w:val="cat-UserDefined grp-36 rplc-48"/>
    <w:basedOn w:val="DefaultParagraphFont"/>
  </w:style>
  <w:style w:type="character" w:customStyle="1" w:styleId="cat-UserDefinedgrp-35rplc-62">
    <w:name w:val="cat-UserDefined grp-35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